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书名：1905年上海人民反美爱国运动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1905年上海人民反美爱国运动 评论地址：https://www.jiaokey.com/book/detail/13262949.html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