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狂龙飞鹰  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狂龙飞鹰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本书出售、求购地址：https://www.jiaokey.com/book/detail/13262935.html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关键词搜索：https://www.jiaokey.com/tag/狂龙飞鹰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