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无敌剑客无敌剑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无敌剑客无敌剑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本书出售、求购地址：https://www.jiaokey.com/book/detail/13262931.html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关键词搜索：https://www.jiaokey.com/tag/无敌剑客无敌剑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