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一代才华  郑振铎传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一代才华  郑振铎传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本书出售、求购地址：https://www.jiaokey.com/book/detail/13262893.html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业强出版社 出版图书：https://www.jiaokey.com/tag/业强出版社.html</w:t>
      </w:r>
    </w:p>
    <w:p>
      <w:r>
        <w:t>关键词搜索：https://www.jiaokey.com/tag/一代才华  郑振铎传.html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