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书目题跋丛书  藏园订補郘亭知见傅本书目  3</w:t>
      </w:r>
    </w:p>
    <w:p>
      <w:r>
        <w:rPr>
          <w:rFonts w:ascii="宋体" w:hAnsi="宋体" w:eastAsia="宋体"/>
          <w:sz w:val="24"/>
        </w:rPr>
        <w:t>（清）莫友芝撰；傅增湘订補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书目题跋丛书  藏园订補郘亭知见傅本书目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（清）莫友芝撰；傅增湘订補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本书出售、求购地址：https://www.jiaokey.com/book/detail/13262877.html</w:t>
      </w:r>
    </w:p>
    <w:p>
      <w:r>
        <w:t>更多相关图书推荐：https://www.jiaokey.com</w:t>
      </w:r>
    </w:p>
    <w:p>
      <w:r>
        <w:t>（清）莫友芝撰；傅增湘订補 其他作品：https://www.jiaokey.com/tag/（清）莫友芝撰；傅增湘订補.html</w:t>
      </w:r>
    </w:p>
    <w:p>
      <w:r>
        <w:t>北京：中华书局 出版图书：https://www.jiaokey.com/tag/北京：中华书局.html</w:t>
      </w:r>
    </w:p>
    <w:p>
      <w:r>
        <w:t>关键词搜索：https://www.jiaokey.com/tag/书目题跋丛书  藏园订補郘亭知见傅本书目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