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书名：青藏之旅  踏寻天路的足迹</w:t>
      </w:r>
    </w:p>
    <w:p>
      <w:r>
        <w:t>作者：清辉，刘序著</w:t>
      </w:r>
    </w:p>
    <w:p>
      <w:r>
        <w:t>出版社：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青藏之旅  踏寻天路的足迹 评论地址：https://www.jiaokey.com/book/detail/13262854.html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