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明式家具珍赏  第2版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明式家具珍赏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本书出售、求购地址：https://www.jiaokey.com/book/detail/13262847.html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关键词搜索：https://www.jiaokey.com/tag/明式家具珍赏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