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中外性文物大观  中英文本  图集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中外性文物大观  中英文本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本书出售、求购地址：https://www.jiaokey.com/book/detail/13262839.html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关键词搜索：https://www.jiaokey.com/tag/中外性文物大观  中英文本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