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书名：父母心得  助子成材365天</w:t>
      </w:r>
    </w:p>
    <w:p>
      <w:r>
        <w:t>作者：（美）乔利尼·L·勒尔克普尔泰恩（Jolene L. Roehlkepartain）著；陈欣妍译</w:t>
      </w:r>
    </w:p>
    <w:p>
      <w:r>
        <w:t>出版社：天津：天津科技翻译出版公司</w:t>
      </w:r>
    </w:p>
    <w:p>
      <w:r>
        <w:t>出版日期：2004.01</w:t>
      </w:r>
    </w:p>
    <w:p>
      <w:r>
        <w:t>总页数：382</w:t>
      </w:r>
    </w:p>
    <w:p>
      <w:r>
        <w:t>更多请访问教客网: www.jiaokey.com</w:t>
      </w:r>
    </w:p>
    <w:p>
      <w:r>
        <w:t>父母心得  助子成材365天 评论地址：https://www.jiaokey.com/book/detail/13262822.html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