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初中地理教学指导书  上教版  中国地理</w:t>
      </w:r>
    </w:p>
    <w:p>
      <w:r>
        <w:rPr>
          <w:rFonts w:ascii="宋体" w:hAnsi="宋体" w:eastAsia="宋体"/>
          <w:sz w:val="24"/>
        </w:rPr>
        <w:t>孙大文主编；曹康绥等编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初中地理教学指导书  上教版  中国地理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孙大文主编；曹康绥等编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地理(地点: 中国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本书出售、求购地址：https://www.jiaokey.com/book/detail/13262793.html</w:t>
      </w:r>
    </w:p>
    <w:p>
      <w:r>
        <w:t>更多相关图书推荐：https://www.jiaokey.com</w:t>
      </w:r>
    </w:p>
    <w:p>
      <w:r>
        <w:t>孙大文主编；曹康绥等编 其他作品：https://www.jiaokey.com/tag/孙大文主编；曹康绥等编.html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关键词搜索：https://www.jiaokey.com/tag/地理(地点: 中国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