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书名：职工高等工业专科学校  高等数学  下</w:t>
      </w:r>
    </w:p>
    <w:p>
      <w:r>
        <w:t>作者：吴元恺主编；牛安亚，张锐谋编</w:t>
      </w:r>
    </w:p>
    <w:p>
      <w:r>
        <w:t>出版社：成都：四川科学技术出版社</w:t>
      </w:r>
    </w:p>
    <w:p>
      <w:r>
        <w:t>出版日期：1986.12</w:t>
      </w:r>
    </w:p>
    <w:p>
      <w:r>
        <w:t>总页数：499</w:t>
      </w:r>
    </w:p>
    <w:p>
      <w:r>
        <w:t>更多请访问教客网: www.jiaokey.com</w:t>
      </w:r>
    </w:p>
    <w:p>
      <w:r>
        <w:t>职工高等工业专科学校  高等数学  下 评论地址：https://www.jiaokey.com/book/detail/13262727.html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