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书名：高中体育教学参考书  教师用书  全1册</w:t>
      </w:r>
    </w:p>
    <w:p>
      <w:r>
        <w:t>作者：重庆市教育委员会体育教材编写组编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总页数：400</w:t>
      </w:r>
    </w:p>
    <w:p>
      <w:r>
        <w:t>更多请访问教客网: www.jiaokey.com</w:t>
      </w:r>
    </w:p>
    <w:p>
      <w:r>
        <w:t>高中体育教学参考书  教师用书  全1册 评论地址：https://www.jiaokey.com/book/detail/13262722.html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