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高二英语正误辨</w:t>
      </w:r>
    </w:p>
    <w:p>
      <w:r>
        <w:rPr>
          <w:rFonts w:ascii="宋体" w:hAnsi="宋体" w:eastAsia="宋体"/>
          <w:sz w:val="24"/>
        </w:rPr>
        <w:t>樊俊堂，傅鸣，柏文罗主编；费仲芳，李成钢，牟森等副主编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高二英语正误辨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樊俊堂，傅鸣，柏文罗主编；费仲芳，李成钢，牟森等副主编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本书出售、求购地址：https://www.jiaokey.com/book/detail/13262716.html</w:t>
      </w:r>
    </w:p>
    <w:p>
      <w:r>
        <w:t>更多相关图书推荐：https://www.jiaokey.com</w:t>
      </w:r>
    </w:p>
    <w:p>
      <w:r>
        <w:t>樊俊堂，傅鸣，柏文罗主编；费仲芳，李成钢，牟森等副主编 其他作品：https://www.jiaokey.com/tag/樊俊堂，傅鸣，柏文罗主编；费仲芳，李成钢，牟森等副主编.html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关键词搜索：https://www.jiaokey.com/tag/高二英语正误辨.html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