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书名：青少年学习80法</w:t>
      </w:r>
    </w:p>
    <w:p>
      <w:r>
        <w:t>作者：谭铭等主编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青少年学习80法 评论地址：https://www.jiaokey.com/book/detail/13262702.html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