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另一个世界  原子  16</w:t>
      </w:r>
    </w:p>
    <w:p>
      <w:r>
        <w:rPr>
          <w:rFonts w:ascii="宋体" w:hAnsi="宋体" w:eastAsia="宋体"/>
          <w:sz w:val="24"/>
        </w:rPr>
        <w:t>徐风先，陈燕红，王月民，李金明编译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另一个世界  原子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徐风先，陈燕红，王月民，李金明编译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本书出售、求购地址：https://www.jiaokey.com/book/detail/13262699.html</w:t>
      </w:r>
    </w:p>
    <w:p>
      <w:r>
        <w:t>更多相关图书推荐：https://www.jiaokey.com</w:t>
      </w:r>
    </w:p>
    <w:p>
      <w:r>
        <w:t>徐风先，陈燕红，王月民，李金明编译 其他作品：https://www.jiaokey.com/tag/徐风先，陈燕红，王月民，李金明编译.html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另一个世界  原子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