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儿童科普丛书  中英文对照  海水中的生命  海洋生物  15</w:t>
      </w:r>
    </w:p>
    <w:p>
      <w:r>
        <w:rPr>
          <w:rFonts w:ascii="宋体" w:hAnsi="宋体" w:eastAsia="宋体"/>
          <w:sz w:val="24"/>
        </w:rPr>
        <w:t>徐风先编译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儿童科普丛书  中英文对照  海水中的生命  海洋生物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徐风先编译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本书出售、求购地址：https://www.jiaokey.com/book/detail/13262698.html</w:t>
      </w:r>
    </w:p>
    <w:p>
      <w:r>
        <w:t>更多相关图书推荐：https://www.jiaokey.com</w:t>
      </w:r>
    </w:p>
    <w:p>
      <w:r>
        <w:t>徐风先编译 其他作品：https://www.jiaokey.com/tag/徐风先编译.html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关键词搜索：https://www.jiaokey.com/tag/儿童科普丛书  中英文对照  海水中的生命  海洋生物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