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绿色的生命  植物  9</w:t>
      </w:r>
    </w:p>
    <w:p>
      <w:r>
        <w:rPr>
          <w:rFonts w:ascii="宋体" w:hAnsi="宋体" w:eastAsia="宋体"/>
          <w:sz w:val="24"/>
        </w:rPr>
        <w:t>陈燕红，徐风先，王月民，李金明编译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绿色的生命  植物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陈燕红，徐风先，王月民，李金明编译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本书出售、求购地址：https://www.jiaokey.com/book/detail/13262692.html</w:t>
      </w:r>
    </w:p>
    <w:p>
      <w:r>
        <w:t>更多相关图书推荐：https://www.jiaokey.com</w:t>
      </w:r>
    </w:p>
    <w:p>
      <w:r>
        <w:t>陈燕红，徐风先，王月民，李金明编译 其他作品：https://www.jiaokey.com/tag/陈燕红，徐风先，王月民，李金明编译.html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绿色的生命  植物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