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儿童科普丛书  中英文对照  认识你的构成  人体  8</w:t>
      </w:r>
    </w:p>
    <w:p>
      <w:r>
        <w:rPr>
          <w:rFonts w:ascii="宋体" w:hAnsi="宋体" w:eastAsia="宋体"/>
          <w:sz w:val="24"/>
        </w:rPr>
        <w:t>陈燕红，徐风先，王月民，李金明编译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儿童科普丛书  中英文对照  认识你的构成  人体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陈燕红，徐风先，王月民，李金明编译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本书出售、求购地址：https://www.jiaokey.com/book/detail/13262691.html</w:t>
      </w:r>
    </w:p>
    <w:p>
      <w:r>
        <w:t>更多相关图书推荐：https://www.jiaokey.com</w:t>
      </w:r>
    </w:p>
    <w:p>
      <w:r>
        <w:t>陈燕红，徐风先，王月民，李金明编译 其他作品：https://www.jiaokey.com/tag/陈燕红，徐风先，王月民，李金明编译.html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关键词搜索：https://www.jiaokey.com/tag/儿童科普丛书  中英文对照  认识你的构成  人体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