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心理疗法探索  森田疗法和内观疗法的借鉴与创新</w:t>
      </w:r>
    </w:p>
    <w:p>
      <w:r>
        <w:rPr>
          <w:rFonts w:ascii="宋体" w:hAnsi="宋体" w:eastAsia="宋体"/>
          <w:sz w:val="24"/>
        </w:rPr>
        <w:t>李振涛编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心理疗法探索  森田疗法和内观疗法的借鉴与创新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本书出售、求购地址：https://www.jiaokey.com/book/detail/13262615.html</w:t>
      </w:r>
    </w:p>
    <w:p>
      <w:r>
        <w:t>更多相关图书推荐：https://www.jiaokey.com</w:t>
      </w:r>
    </w:p>
    <w:p>
      <w:r>
        <w:t>李振涛编 其他作品：https://www.jiaokey.com/tag/李振涛编.html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关键词搜索：https://www.jiaokey.com/tag/心理疗法探索  森田疗法和内观疗法的借鉴与创新.html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