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酒店预订员精细化操作手册  漫画图解版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酒店预订员精细化操作手册  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本书出售、求购地址：https://www.jiaokey.com/book/detail/13262607.html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关键词搜索：https://www.jiaokey.com/tag/酒店预订员精细化操作手册  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