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书名：24节气减龄瑜伽  每天年轻一点点</w:t>
      </w:r>
    </w:p>
    <w:p>
      <w:r>
        <w:t>作者：张梅著</w:t>
      </w:r>
    </w:p>
    <w:p>
      <w:r>
        <w:t>出版社：天津：天津科学技术出版社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24节气减龄瑜伽  每天年轻一点点 评论地址：https://www.jiaokey.com/book/detail/13262573.html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