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说话算数  技术、法律以及娱乐的未来</w:t>
      </w:r>
    </w:p>
    <w:p>
      <w:r>
        <w:rPr>
          <w:rFonts w:ascii="宋体" w:hAnsi="宋体" w:eastAsia="宋体"/>
          <w:sz w:val="24"/>
        </w:rPr>
        <w:t>（美）威廉·W.费舍尔著；李旭译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说话算数  技术、法律以及娱乐的未来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（美）威廉·W.费舍尔著；李旭译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本书出售、求购地址：https://www.jiaokey.com/book/detail/13262569.html</w:t>
      </w:r>
    </w:p>
    <w:p>
      <w:r>
        <w:t>更多相关图书推荐：https://www.jiaokey.com</w:t>
      </w:r>
    </w:p>
    <w:p>
      <w:r>
        <w:t>（美）威廉·W.费舍尔著；李旭译 其他作品：https://www.jiaokey.com/tag/（美）威廉·W.费舍尔著；李旭译.html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关键词搜索：https://www.jiaokey.com/tag/说话算数  技术、法律以及娱乐的未来.html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