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书名：家有小人儿：快乐妈妈育儿经</w:t>
      </w:r>
    </w:p>
    <w:p>
      <w:r>
        <w:t>作者：邴晓琳著</w:t>
      </w:r>
    </w:p>
    <w:p>
      <w:r>
        <w:t>出版社：武汉：崇文书局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家有小人儿：快乐妈妈育儿经 评论地址：https://www.jiaokey.com/book/detail/13262568.html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