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书名：电脑精彩实例培训新教程  中文版  三剑客网页制作  精彩实例新教程</w:t>
      </w:r>
    </w:p>
    <w:p>
      <w:r>
        <w:t>作者：怡丹科技工作室编著；钟诚，汪辉，何三山，王丽主编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总页数：296</w:t>
      </w:r>
    </w:p>
    <w:p>
      <w:r>
        <w:t>更多请访问教客网: www.jiaokey.com</w:t>
      </w:r>
    </w:p>
    <w:p>
      <w:r>
        <w:t>电脑精彩实例培训新教程  中文版  三剑客网页制作  精彩实例新教程 评论地址：https://www.jiaokey.com/book/detail/13262548.html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