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从比较文学到世界文学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从比较文学到世界文学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本书出售、求购地址：https://www.jiaokey.com/book/detail/13262515.html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关键词搜索：https://www.jiaokey.com/tag/从比较文学到世界文学.html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