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书名：极化敏感阵列信号处理</w:t>
      </w:r>
    </w:p>
    <w:p>
      <w:r>
        <w:t>作者：徐友根，刘志文；龚晓峰编著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总页数：369</w:t>
      </w:r>
    </w:p>
    <w:p>
      <w:r>
        <w:t>更多请访问教客网: www.jiaokey.com</w:t>
      </w:r>
    </w:p>
    <w:p>
      <w:r>
        <w:t>极化敏感阵列信号处理 评论地址：https://www.jiaokey.com/book/detail/13262504.html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