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最美不过夕阳红  老年人心理健康自助指南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最美不过夕阳红  老年人心理健康自助指南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本书出售、求购地址：https://www.jiaokey.com/book/detail/13262480.html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关键词搜索：https://www.jiaokey.com/tag/最美不过夕阳红  老年人心理健康自助指南.html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