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书名：丝的诱惑  在日本俯拾文明符号</w:t>
      </w:r>
    </w:p>
    <w:p>
      <w:r>
        <w:t>作者：华纯著/摄影</w:t>
      </w:r>
    </w:p>
    <w:p>
      <w:r>
        <w:t>出版社：上海：文汇出版社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丝的诱惑  在日本俯拾文明符号 评论地址：https://www.jiaokey.com/book/detail/13262412.html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