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你不知道的怪诞心理学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你不知道的怪诞心理学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本书出售、求购地址：https://www.jiaokey.com/book/detail/13262371.html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关键词搜索：https://www.jiaokey.com/tag/你不知道的怪诞心理学.html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