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小学媒介教育实验教程</w:t>
      </w:r>
    </w:p>
    <w:p>
      <w:r>
        <w:rPr>
          <w:rFonts w:ascii="宋体" w:hAnsi="宋体" w:eastAsia="宋体"/>
          <w:sz w:val="24"/>
        </w:rPr>
        <w:t>李艳，陈恩诺，（意）拉涅里著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小学媒介教育实验教程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李艳，陈恩诺，（意）拉涅里著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本书出售、求购地址：https://www.jiaokey.com/book/detail/13262368.html</w:t>
      </w:r>
    </w:p>
    <w:p>
      <w:r>
        <w:t>更多相关图书推荐：https://www.jiaokey.com</w:t>
      </w:r>
    </w:p>
    <w:p>
      <w:r>
        <w:t>李艳，陈恩诺，（意）拉涅里著 其他作品：https://www.jiaokey.com/tag/李艳，陈恩诺，（意）拉涅里著.html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关键词搜索：https://www.jiaokey.com/tag/传播媒介-小学-教材.html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