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考研数学基础篇常考知识点解析  数学三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考研数学基础篇常考知识点解析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本书出售、求购地址：https://www.jiaokey.com/book/detail/13262326.html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关键词搜索：https://www.jiaokey.com/tag/考研数学基础篇常考知识点解析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