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考研英语核心词汇老蒋详解  第2版  老蒋视频+记忆联想+例句精解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考研英语核心词汇老蒋详解  第2版  老蒋视频+记忆联想+例句精解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本书出售、求购地址：https://www.jiaokey.com/book/detail/13262323.html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关键词搜索：https://www.jiaokey.com/tag/考研英语核心词汇老蒋详解  第2版  老蒋视频+记忆联想+例句精解.html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