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单词循环速记魔咒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单词循环速记魔咒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本书出售、求购地址：https://www.jiaokey.com/book/detail/13262285.html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2  单词循环速记魔咒.html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