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玫瑰花与苹果树 The Rose Bush and the Apple Tree</w:t>
      </w:r>
    </w:p>
    <w:p>
      <w:r>
        <w:rPr>
          <w:rFonts w:ascii="宋体" w:hAnsi="宋体" w:eastAsia="宋体"/>
          <w:sz w:val="24"/>
        </w:rPr>
        <w:t>王黎，高淑玲，闫晓辉主编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玫瑰花与苹果树 The Rose Bush and the Apple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王黎，高淑玲，闫晓辉主编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本书出售、求购地址：https://www.jiaokey.com/book/detail/13262238.html</w:t>
      </w:r>
    </w:p>
    <w:p>
      <w:r>
        <w:t>更多相关图书推荐：https://www.jiaokey.com</w:t>
      </w:r>
    </w:p>
    <w:p>
      <w:r>
        <w:t>王黎，高淑玲，闫晓辉主编 其他作品：https://www.jiaokey.com/tag/王黎，高淑玲，闫晓辉主编.html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关键词搜索：https://www.jiaokey.com/tag/玫瑰花与苹果树 The Rose Bush and the Apple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