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万里海疆放眼望  刘华徒步考察中国大陆海岸线日记  上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万里海疆放眼望  刘华徒步考察中国大陆海岸线日记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本书出售、求购地址：https://www.jiaokey.com/book/detail/13262221.html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关键词搜索：https://www.jiaokey.com/tag/万里海疆放眼望  刘华徒步考察中国大陆海岸线日记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