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书名：特色农产品法律保护</w:t>
      </w:r>
    </w:p>
    <w:p>
      <w:r>
        <w:t>作者：贾登勋主编</w:t>
      </w:r>
    </w:p>
    <w:p>
      <w:r>
        <w:t>出版社：兰州：甘肃文化出版社</w:t>
      </w:r>
    </w:p>
    <w:p>
      <w:r>
        <w:t>出版日期：2011.03</w:t>
      </w:r>
    </w:p>
    <w:p>
      <w:r>
        <w:t>总页数：123</w:t>
      </w:r>
    </w:p>
    <w:p>
      <w:r>
        <w:t>更多请访问教客网: www.jiaokey.com</w:t>
      </w:r>
    </w:p>
    <w:p>
      <w:r>
        <w:t>特色农产品法律保护 评论地址：https://www.jiaokey.com/book/detail/13262205.html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