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书名：外来务工人员法律援助读本</w:t>
      </w:r>
    </w:p>
    <w:p>
      <w:r>
        <w:t>作者：陈建中，王少波编著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外来务工人员法律援助读本 评论地址：https://www.jiaokey.com/book/detail/13262204.html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