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黑雨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黑雨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本书出售、求购地址：https://www.jiaokey.com/book/detail/13262186.html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关键词搜索：https://www.jiaokey.com/tag/曾国藩  黑雨.html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