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天墓密码  2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天墓密码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本书出售、求购地址：https://www.jiaokey.com/book/detail/13262184.html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关键词搜索：https://www.jiaokey.com/tag/天墓密码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