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书名：援疆两地书</w:t>
      </w:r>
    </w:p>
    <w:p>
      <w:r>
        <w:t>作者：中共上海市委宣传部，解放日报社，上海市对口援&lt;font color=Red&gt;疆&lt;/font&gt;前方指挥部主编</w:t>
      </w:r>
    </w:p>
    <w:p>
      <w:r>
        <w:t>出版社：上海:上海三联书店,2011.08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援疆两地书 评论地址：https://www.jiaokey.com/book/detail/13262180.html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