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中国共产主义运动史  上  征求意见稿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中国共产主义运动史  上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本书出售、求购地址：https://www.jiaokey.com/book/detail/13262169.html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关键词搜索：https://www.jiaokey.com/tag/中国共产主义运动史  上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