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不谈恋爱别伤心  中国版廊桥遗梦</w:t>
      </w:r>
    </w:p>
    <w:p>
      <w:r>
        <w:rPr>
          <w:rFonts w:ascii="宋体" w:hAnsi="宋体" w:eastAsia="宋体"/>
          <w:sz w:val="24"/>
        </w:rPr>
        <w:t>范双喜著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不谈恋爱别伤心  中国版廊桥遗梦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本书出售、求购地址：https://www.jiaokey.com/book/detail/13262143.html</w:t>
      </w:r>
    </w:p>
    <w:p>
      <w:r>
        <w:t>更多相关图书推荐：https://www.jiaokey.com</w:t>
      </w:r>
    </w:p>
    <w:p>
      <w:r>
        <w:t>范双喜著 其他作品：https://www.jiaokey.com/tag/范双喜著.html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关键词搜索：https://www.jiaokey.com/tag/不谈恋爱别伤心  中国版廊桥遗梦.html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