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书名：爱洒北川终不悔  记山东省优秀共产党员援川干部崔学选</w:t>
      </w:r>
    </w:p>
    <w:p>
      <w:r>
        <w:t>作者：李关宾主编</w:t>
      </w:r>
    </w:p>
    <w:p>
      <w:r>
        <w:t>出版社：济南:山东大学出版社,2009.08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爱洒北川终不悔  记山东省优秀共产党员援川干部崔学选 评论地址：https://www.jiaokey.com/book/detail/13262129.html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