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江湖夜雨十年灯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江湖夜雨十年灯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本书出售、求购地址：https://www.jiaokey.com/book/detail/13262121.html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关键词搜索：https://www.jiaokey.com/tag/江湖夜雨十年灯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