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书名：快速短文写作</w:t>
      </w:r>
    </w:p>
    <w:p>
      <w:r>
        <w:t>作者：鄢文龙主编；周红阳，陶水龙，朱明，陈友根副主编</w:t>
      </w:r>
    </w:p>
    <w:p>
      <w:r>
        <w:t>出版社：南昌：江西高校出版社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快速短文写作 评论地址：https://www.jiaokey.com/book/detail/13262115.html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