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世界游记名篇快读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世界游记名篇快读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本书出售、求购地址：https://www.jiaokey.com/book/detail/13262077.html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关键词搜索：https://www.jiaokey.com/tag/世界游记名篇快读.html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