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书名：对联写作与考试</w:t>
      </w:r>
    </w:p>
    <w:p>
      <w:r>
        <w:t>作者：于智荣编著</w:t>
      </w:r>
    </w:p>
    <w:p>
      <w:r>
        <w:t>出版社：长春:吉林文史出版社,2010.01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对联写作与考试 评论地址：https://www.jiaokey.com/book/detail/13262061.html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