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新世纪高等院校英语专业本科生系列教材  听力教程  第1册  学生用书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新世纪高等院校英语专业本科生系列教材  听力教程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本书出售、求购地址：https://www.jiaokey.com/book/detail/13262059.html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关键词搜索：https://www.jiaokey.com/tag/新世纪高等院校英语专业本科生系列教材  听力教程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