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第18卷＝JOURNAL OF TANG STUDIES VOLUME XVIII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第18卷＝JOURNAL OF TANG STUDIES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本书出售、求购地址：https://www.jiaokey.com/book/detail/13262039.html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关键词搜索：https://www.jiaokey.com/tag/唐研究  第18卷＝JOURNAL OF TANG STUDIES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