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上</w:t>
      </w:r>
    </w:p>
    <w:p>
      <w:r>
        <w:rPr>
          <w:rFonts w:ascii="宋体" w:hAnsi="宋体" w:eastAsia="宋体"/>
          <w:sz w:val="24"/>
        </w:rPr>
        <w:t>（美）詹姆斯·柯比·马丁，兰迪·罗伯茨，史蒂文·明茨，琳达·O.麦克默里，詹姆斯·H.琼斯著；范道丰，柏克，曹大鹏，沈愈，杜梦纲译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（美）詹姆斯·柯比·马丁，兰迪·罗伯茨，史蒂文·明茨，琳达·O.麦克默里，詹姆斯·H.琼斯著；范道丰，柏克，曹大鹏，沈愈，杜梦纲译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本书出售、求购地址：https://www.jiaokey.com/book/detail/13262034.html</w:t>
      </w:r>
    </w:p>
    <w:p>
      <w:r>
        <w:t>更多相关图书推荐：https://www.jiaokey.com</w:t>
      </w:r>
    </w:p>
    <w:p>
      <w:r>
        <w:t>（美）詹姆斯·柯比·马丁，兰迪·罗伯茨，史蒂文·明茨，琳达·O.麦克默里，詹姆斯·H.琼斯著；范道丰，柏克，曹大鹏，沈愈，杜梦纲译 其他作品：https://www.jiaokey.com/tag/（美）詹姆斯·柯比·马丁，兰迪·罗伯茨，史蒂文·明茨，琳达·O.麦克默里，詹姆斯·H.琼斯著；范道丰，柏克，曹大鹏，沈愈，杜梦纲译.html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